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2112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86MS0061-01-2024-009388-25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ративной ответственности,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о установлено,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явки на регистрацию в ОВД по месту жительства 1 раз в месяц, не явился на регистрацию в ОВД по месту жительства –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извещенным надлежащим образом о времени и месте судебного разбирательства, в суд не явился,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рассмотреть дело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341242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регистрационного листа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административный надзор с административным ограничением в виде явки на регистрацию в ОВД по месту жительства 1 раза в месяц;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есоблюдение </w:t>
      </w:r>
      <w:r>
        <w:rPr>
          <w:rFonts w:ascii="Times New Roman" w:eastAsia="Times New Roman" w:hAnsi="Times New Roman" w:cs="Times New Roman"/>
          <w:sz w:val="26"/>
          <w:szCs w:val="26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раскаяние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19.24 КоАП РФ и подвергнуть наказанию в виде штрафа в размере 1000 (одной тысячи)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72011601193019000140, Получатель: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0412365400615021122419177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2112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5">
    <w:name w:val="cat-Date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